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Clogging Camp!!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Crinolines    </w:t>
      </w:r>
      <w:r>
        <w:t xml:space="preserve">   Friends    </w:t>
      </w:r>
      <w:r>
        <w:t xml:space="preserve">   Games    </w:t>
      </w:r>
      <w:r>
        <w:t xml:space="preserve">   Crafts    </w:t>
      </w:r>
      <w:r>
        <w:t xml:space="preserve">   Solos    </w:t>
      </w:r>
      <w:r>
        <w:t xml:space="preserve">   Duos    </w:t>
      </w:r>
      <w:r>
        <w:t xml:space="preserve">   Freestyle    </w:t>
      </w:r>
      <w:r>
        <w:t xml:space="preserve">   RiseandShine    </w:t>
      </w:r>
      <w:r>
        <w:t xml:space="preserve">   Pinafores    </w:t>
      </w:r>
      <w:r>
        <w:t xml:space="preserve">   Rhinestones    </w:t>
      </w:r>
      <w:r>
        <w:t xml:space="preserve">   Sequins    </w:t>
      </w:r>
      <w:r>
        <w:t xml:space="preserve">   Modern    </w:t>
      </w:r>
      <w:r>
        <w:t xml:space="preserve">   Traditional    </w:t>
      </w:r>
      <w:r>
        <w:t xml:space="preserve">   Contemporary    </w:t>
      </w:r>
      <w:r>
        <w:t xml:space="preserve">   Rhythm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Clogging Camp!!</dc:title>
  <dcterms:created xsi:type="dcterms:W3CDTF">2021-10-11T04:13:03Z</dcterms:created>
  <dcterms:modified xsi:type="dcterms:W3CDTF">2021-10-11T04:13:03Z</dcterms:modified>
</cp:coreProperties>
</file>