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Clonduff Presbyterian Church Building Fund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Bible    </w:t>
      </w:r>
      <w:r>
        <w:t xml:space="preserve">   Books of the Bible    </w:t>
      </w:r>
      <w:r>
        <w:t xml:space="preserve">   Born Again    </w:t>
      </w:r>
      <w:r>
        <w:t xml:space="preserve">   Building Fund    </w:t>
      </w:r>
      <w:r>
        <w:t xml:space="preserve">   Christ    </w:t>
      </w:r>
      <w:r>
        <w:t xml:space="preserve">   Christian    </w:t>
      </w:r>
      <w:r>
        <w:t xml:space="preserve">   Church    </w:t>
      </w:r>
      <w:r>
        <w:t xml:space="preserve">   Clonduff    </w:t>
      </w:r>
      <w:r>
        <w:t xml:space="preserve">   Cross    </w:t>
      </w:r>
      <w:r>
        <w:t xml:space="preserve">   Death    </w:t>
      </w:r>
      <w:r>
        <w:t xml:space="preserve">   Disciples    </w:t>
      </w:r>
      <w:r>
        <w:t xml:space="preserve">   Elder    </w:t>
      </w:r>
      <w:r>
        <w:t xml:space="preserve">   Faith    </w:t>
      </w:r>
      <w:r>
        <w:t xml:space="preserve">   Fellowship    </w:t>
      </w:r>
      <w:r>
        <w:t xml:space="preserve">   God    </w:t>
      </w:r>
      <w:r>
        <w:t xml:space="preserve">   Gospel    </w:t>
      </w:r>
      <w:r>
        <w:t xml:space="preserve">   Hallelujah    </w:t>
      </w:r>
      <w:r>
        <w:t xml:space="preserve">   Heaven    </w:t>
      </w:r>
      <w:r>
        <w:t xml:space="preserve">   Hell    </w:t>
      </w:r>
      <w:r>
        <w:t xml:space="preserve">   Jesus    </w:t>
      </w:r>
      <w:r>
        <w:t xml:space="preserve">   Lamb of God    </w:t>
      </w:r>
      <w:r>
        <w:t xml:space="preserve">   Lord    </w:t>
      </w:r>
      <w:r>
        <w:t xml:space="preserve">   Minister    </w:t>
      </w:r>
      <w:r>
        <w:t xml:space="preserve">   Offering    </w:t>
      </w:r>
      <w:r>
        <w:t xml:space="preserve">   Presbyterian    </w:t>
      </w:r>
      <w:r>
        <w:t xml:space="preserve">   Saviour    </w:t>
      </w:r>
      <w:r>
        <w:t xml:space="preserve">   Sin    </w:t>
      </w:r>
      <w:r>
        <w:t xml:space="preserve">   Testament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Clonduff Presbyterian Church Building Fund</dc:title>
  <dcterms:created xsi:type="dcterms:W3CDTF">2021-10-11T04:13:26Z</dcterms:created>
  <dcterms:modified xsi:type="dcterms:W3CDTF">2021-10-11T04:13:26Z</dcterms:modified>
</cp:coreProperties>
</file>