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Clone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Guardians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were my brother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Padawn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were created on a water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Sith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Clone Wars</dc:title>
  <dcterms:created xsi:type="dcterms:W3CDTF">2021-10-11T04:14:02Z</dcterms:created>
  <dcterms:modified xsi:type="dcterms:W3CDTF">2021-10-11T04:14:02Z</dcterms:modified>
</cp:coreProperties>
</file>