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Cloning</w:t>
      </w:r>
    </w:p>
    <w:p>
      <w:pPr>
        <w:pStyle w:val="Questions"/>
      </w:pPr>
      <w:r>
        <w:t xml:space="preserve">1. OLGNCIN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2. ERYBMOS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3. WSTIN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4. NLMSAIA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5. ALBS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6. PESHE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7. DLOLY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8. ICNESCE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9. UNASMH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10. NICTIAELD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11. CNISARHSIT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12. POUERCD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13. DOG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14. NSI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15. IBBEL </w:t>
      </w:r>
      <w:r>
        <w:rPr>
          <w:u w:val="single"/>
        </w:rPr>
        <w:t xml:space="preserve">_____________________________________________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Cloning</dc:title>
  <dcterms:created xsi:type="dcterms:W3CDTF">2021-10-11T04:14:13Z</dcterms:created>
  <dcterms:modified xsi:type="dcterms:W3CDTF">2021-10-11T04:14:13Z</dcterms:modified>
</cp:coreProperties>
</file>