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sheep cloned by reproductive cloning and a surrogate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copied organism with same genetic makeup as the original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produces embryonic stem cells used medical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DNA circles carried by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carrier of foreign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produces copies of genes or segments of DNA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produces copies of whole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fertilized egg that splits into two with each organism having the same genetic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single-celled organisms that clone naturally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stage of embryonic development with most stem cells, about 5 days old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Cloning</dc:title>
  <dcterms:created xsi:type="dcterms:W3CDTF">2021-10-11T04:14:42Z</dcterms:created>
  <dcterms:modified xsi:type="dcterms:W3CDTF">2021-10-11T04:14:42Z</dcterms:modified>
</cp:coreProperties>
</file>