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adult cell did they use to make Dolly?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Dolly the Sheep created?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famous magazine did Dolly appear on the front cover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egg cell is removed in SCNT?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Dolly the sheep named after?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Dolly the sheep?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surrogate mother sheep were used altogether to make Dolly?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Dolly was special because she was made from an __________ 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technique used in cloning?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Dolly created?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Cloning</dc:title>
  <dcterms:created xsi:type="dcterms:W3CDTF">2021-10-11T04:14:51Z</dcterms:created>
  <dcterms:modified xsi:type="dcterms:W3CDTF">2021-10-11T04:14:51Z</dcterms:modified>
</cp:coreProperties>
</file>