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eye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begins at the beginning of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different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of different processes used to produce geneticlly identical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liberal jews have cautioned against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oppose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copies of genes or segements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no reason to object to cloning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vector is placed in a lab and the conditions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used to insert a gene from one organism into the genetic material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no right to play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Cloning</dc:title>
  <dcterms:created xsi:type="dcterms:W3CDTF">2021-10-11T04:13:29Z</dcterms:created>
  <dcterms:modified xsi:type="dcterms:W3CDTF">2021-10-11T04:13:29Z</dcterms:modified>
</cp:coreProperties>
</file>