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Invention    </w:t>
      </w:r>
      <w:r>
        <w:t xml:space="preserve">   Technology    </w:t>
      </w:r>
      <w:r>
        <w:t xml:space="preserve">   Science    </w:t>
      </w:r>
      <w:r>
        <w:t xml:space="preserve">   Identical    </w:t>
      </w:r>
      <w:r>
        <w:t xml:space="preserve">   Genes    </w:t>
      </w:r>
      <w:r>
        <w:t xml:space="preserve">   Children    </w:t>
      </w:r>
      <w:r>
        <w:t xml:space="preserve">   Family Members    </w:t>
      </w:r>
      <w:r>
        <w:t xml:space="preserve">   Stem Cells    </w:t>
      </w:r>
      <w:r>
        <w:t xml:space="preserve">   Organ Replacement    </w:t>
      </w:r>
      <w:r>
        <w:t xml:space="preserve">   Religion    </w:t>
      </w:r>
      <w:r>
        <w:t xml:space="preserve">   Society    </w:t>
      </w:r>
      <w:r>
        <w:t xml:space="preserve">   Cloning    </w:t>
      </w:r>
      <w:r>
        <w:t xml:space="preserve">   Abnormalities    </w:t>
      </w:r>
      <w:r>
        <w:t xml:space="preserve">   Disease    </w:t>
      </w:r>
      <w:r>
        <w:t xml:space="preserve">   Dolly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</dc:title>
  <dcterms:created xsi:type="dcterms:W3CDTF">2021-10-11T04:13:40Z</dcterms:created>
  <dcterms:modified xsi:type="dcterms:W3CDTF">2021-10-11T04:13:40Z</dcterms:modified>
</cp:coreProperties>
</file>