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Cloning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cloning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Reproductive cloning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Quadruplets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cloning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Dozens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Cloning Crossword Puzzle.</dc:title>
  <dcterms:created xsi:type="dcterms:W3CDTF">2021-10-11T04:13:22Z</dcterms:created>
  <dcterms:modified xsi:type="dcterms:W3CDTF">2021-10-11T04:13:22Z</dcterms:modified>
</cp:coreProperties>
</file>