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Close Syllables with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drag    </w:t>
      </w:r>
      <w:r>
        <w:t xml:space="preserve">   crust    </w:t>
      </w:r>
      <w:r>
        <w:t xml:space="preserve">   west    </w:t>
      </w:r>
      <w:r>
        <w:t xml:space="preserve">   frost    </w:t>
      </w:r>
      <w:r>
        <w:t xml:space="preserve">   plank    </w:t>
      </w:r>
      <w:r>
        <w:t xml:space="preserve">   stamp    </w:t>
      </w:r>
      <w:r>
        <w:t xml:space="preserve">   blend    </w:t>
      </w:r>
      <w:r>
        <w:t xml:space="preserve">   clasp    </w:t>
      </w:r>
      <w:r>
        <w:t xml:space="preserve">   skunk    </w:t>
      </w:r>
      <w:r>
        <w:t xml:space="preserve">   stunk    </w:t>
      </w:r>
      <w:r>
        <w:t xml:space="preserve">   bump    </w:t>
      </w:r>
      <w:r>
        <w:t xml:space="preserve">   sand    </w:t>
      </w:r>
      <w:r>
        <w:t xml:space="preserve">   drop    </w:t>
      </w:r>
      <w:r>
        <w:t xml:space="preserve">   clam    </w:t>
      </w:r>
      <w:r>
        <w:t xml:space="preserve">   pond    </w:t>
      </w:r>
      <w:r>
        <w:t xml:space="preserve">   sled    </w:t>
      </w:r>
      <w:r>
        <w:t xml:space="preserve">   rust    </w:t>
      </w:r>
      <w:r>
        <w:t xml:space="preserve">   must    </w:t>
      </w:r>
      <w:r>
        <w:t xml:space="preserve">   tent    </w:t>
      </w:r>
      <w:r>
        <w:t xml:space="preserve">   ramp    </w:t>
      </w:r>
      <w:r>
        <w:t xml:space="preserve">   damp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 Syllables with Blends</dc:title>
  <dcterms:created xsi:type="dcterms:W3CDTF">2021-10-11T04:13:31Z</dcterms:created>
  <dcterms:modified xsi:type="dcterms:W3CDTF">2021-10-11T04:13:31Z</dcterms:modified>
</cp:coreProperties>
</file>