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 With a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abrupt    </w:t>
      </w:r>
      <w:r>
        <w:t xml:space="preserve">   AndAnotherThing    </w:t>
      </w:r>
      <w:r>
        <w:t xml:space="preserve">   Attention    </w:t>
      </w:r>
      <w:r>
        <w:t xml:space="preserve">   Audience    </w:t>
      </w:r>
      <w:r>
        <w:t xml:space="preserve">   challenge    </w:t>
      </w:r>
      <w:r>
        <w:t xml:space="preserve">   closing    </w:t>
      </w:r>
      <w:r>
        <w:t xml:space="preserve">   Conclusion    </w:t>
      </w:r>
      <w:r>
        <w:t xml:space="preserve">   EmphasizingEarlierPoint    </w:t>
      </w:r>
      <w:r>
        <w:t xml:space="preserve">   endless    </w:t>
      </w:r>
      <w:r>
        <w:t xml:space="preserve">   Energetic    </w:t>
      </w:r>
      <w:r>
        <w:t xml:space="preserve">   poem    </w:t>
      </w:r>
      <w:r>
        <w:t xml:space="preserve">   quotation    </w:t>
      </w:r>
      <w:r>
        <w:t xml:space="preserve">   read    </w:t>
      </w:r>
      <w:r>
        <w:t xml:space="preserve">   story    </w:t>
      </w:r>
      <w:r>
        <w:t xml:space="preserve">   whimpering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With a Bang</dc:title>
  <dcterms:created xsi:type="dcterms:W3CDTF">2021-10-11T04:13:10Z</dcterms:created>
  <dcterms:modified xsi:type="dcterms:W3CDTF">2021-10-11T04:13:10Z</dcterms:modified>
</cp:coreProperties>
</file>