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Closed/Open Syllable,CVCe Pattern,Two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pancake    </w:t>
      </w:r>
      <w:r>
        <w:t xml:space="preserve">   napkin    </w:t>
      </w:r>
      <w:r>
        <w:t xml:space="preserve">   moment    </w:t>
      </w:r>
      <w:r>
        <w:t xml:space="preserve">   invite    </w:t>
      </w:r>
      <w:r>
        <w:t xml:space="preserve">   smile    </w:t>
      </w:r>
      <w:r>
        <w:t xml:space="preserve">   mule    </w:t>
      </w:r>
      <w:r>
        <w:t xml:space="preserve">   cane    </w:t>
      </w:r>
      <w:r>
        <w:t xml:space="preserve">   bone    </w:t>
      </w:r>
      <w:r>
        <w:t xml:space="preserve">   we    </w:t>
      </w:r>
      <w:r>
        <w:t xml:space="preserve">   she    </w:t>
      </w:r>
      <w:r>
        <w:t xml:space="preserve">   no    </w:t>
      </w:r>
      <w:r>
        <w:t xml:space="preserve">   stop    </w:t>
      </w:r>
      <w:r>
        <w:t xml:space="preserve">   jump    </w:t>
      </w:r>
      <w:r>
        <w:t xml:space="preserve">   chin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Closed/Open Syllable,CVCe Pattern,Two Syllable Words</dc:title>
  <dcterms:created xsi:type="dcterms:W3CDTF">2021-10-11T04:14:30Z</dcterms:created>
  <dcterms:modified xsi:type="dcterms:W3CDTF">2021-10-11T04:14:30Z</dcterms:modified>
</cp:coreProperties>
</file>