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Closed For The season Chapters 13-15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evidence    </w:t>
      </w:r>
      <w:r>
        <w:t xml:space="preserve">   monotone    </w:t>
      </w:r>
      <w:r>
        <w:t xml:space="preserve">   guilty    </w:t>
      </w:r>
      <w:r>
        <w:t xml:space="preserve">   spectator    </w:t>
      </w:r>
      <w:r>
        <w:t xml:space="preserve">   inept    </w:t>
      </w:r>
      <w:r>
        <w:t xml:space="preserve">   huskier    </w:t>
      </w:r>
      <w:r>
        <w:t xml:space="preserve">   symmetrical    </w:t>
      </w:r>
      <w:r>
        <w:t xml:space="preserve">   sulked    </w:t>
      </w:r>
      <w:r>
        <w:t xml:space="preserve">   steamroller    </w:t>
      </w:r>
      <w:r>
        <w:t xml:space="preserve">   bunions    </w:t>
      </w:r>
      <w:r>
        <w:t xml:space="preserve">   tumbledown    </w:t>
      </w:r>
      <w:r>
        <w:t xml:space="preserve">   reluctantly    </w:t>
      </w:r>
      <w:r>
        <w:t xml:space="preserve">   gestured    </w:t>
      </w:r>
      <w:r>
        <w:t xml:space="preserve">   ambled    </w:t>
      </w:r>
      <w:r>
        <w:t xml:space="preserve">   thrummed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Closed For The season Chapters 13-15</dc:title>
  <dcterms:created xsi:type="dcterms:W3CDTF">2021-10-11T04:14:40Z</dcterms:created>
  <dcterms:modified xsi:type="dcterms:W3CDTF">2021-10-11T04:14:40Z</dcterms:modified>
</cp:coreProperties>
</file>