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Closed  Magic e and Open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dog is a ________ and a cat is a feline.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 will _________ lunch for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________ I will tell you a joke.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________ to make a mistake.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___________ to the hotel and relax!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will get some _______ to plant in April.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not ________ the class!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cop must ______ traffic on Cape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Jason ______ the raft and put it in the 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_______ at the lake with Jake and Kevin.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 Magic e and Open Syllables</dc:title>
  <dcterms:created xsi:type="dcterms:W3CDTF">2021-10-11T04:14:08Z</dcterms:created>
  <dcterms:modified xsi:type="dcterms:W3CDTF">2021-10-11T04:14:08Z</dcterms:modified>
</cp:coreProperties>
</file>