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Closed &amp; Open Syllables REVIEW Word Study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teacher has us put return library books in a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will sit in the swing and _________ all day!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we work above and  ____________ what we thought were our abilities or give up too early?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may I _____________ your lunch box?  I thought it was on the shelf.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teacher wants her room to be __________ as the students take the test.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Dad will ________ the tires on the car so they wheels won't only get wear and tears on one side.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you see the cool camouflaged _________ on the branch of the tree?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count on you to do your homework by yourself. A baby will also _______ on its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were lying around all morning and feeling _____ so they didn't go for a run.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___________ did he enter to win the series of books?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 the _______ reread carefully to answer questions and pass the test?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 you use _____ to do research on the internet?</w:t>
            </w:r>
          </w:p>
        </w:tc>
      </w:tr>
    </w:tbl>
    <w:p>
      <w:pPr>
        <w:pStyle w:val="WordBankSmall"/>
      </w:pPr>
      <w:r>
        <w:t xml:space="preserve">   relax    </w:t>
      </w:r>
      <w:r>
        <w:t xml:space="preserve">   wifi    </w:t>
      </w:r>
      <w:r>
        <w:t xml:space="preserve">   silent    </w:t>
      </w:r>
      <w:r>
        <w:t xml:space="preserve">   depend    </w:t>
      </w:r>
      <w:r>
        <w:t xml:space="preserve">   lazy    </w:t>
      </w:r>
      <w:r>
        <w:t xml:space="preserve">   student    </w:t>
      </w:r>
      <w:r>
        <w:t xml:space="preserve">   rotate    </w:t>
      </w:r>
      <w:r>
        <w:t xml:space="preserve">   insect    </w:t>
      </w:r>
      <w:r>
        <w:t xml:space="preserve">   contest    </w:t>
      </w:r>
      <w:r>
        <w:t xml:space="preserve">   basket    </w:t>
      </w:r>
      <w:r>
        <w:t xml:space="preserve">   beyond    </w:t>
      </w:r>
      <w:r>
        <w:t xml:space="preserve">   locate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&amp; Open Syllables REVIEW Word Study</dc:title>
  <dcterms:created xsi:type="dcterms:W3CDTF">2021-10-11T04:13:48Z</dcterms:created>
  <dcterms:modified xsi:type="dcterms:W3CDTF">2021-10-11T04:13:48Z</dcterms:modified>
</cp:coreProperties>
</file>