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camp    </w:t>
      </w:r>
      <w:r>
        <w:t xml:space="preserve">   clap    </w:t>
      </w:r>
      <w:r>
        <w:t xml:space="preserve">   click    </w:t>
      </w:r>
      <w:r>
        <w:t xml:space="preserve">   glad    </w:t>
      </w:r>
      <w:r>
        <w:t xml:space="preserve">   grabs    </w:t>
      </w:r>
      <w:r>
        <w:t xml:space="preserve">   grin    </w:t>
      </w:r>
      <w:r>
        <w:t xml:space="preserve">   hand    </w:t>
      </w:r>
      <w:r>
        <w:t xml:space="preserve">   lift    </w:t>
      </w:r>
      <w:r>
        <w:t xml:space="preserve">   miss    </w:t>
      </w:r>
      <w:r>
        <w:t xml:space="preserve">   pink    </w:t>
      </w:r>
      <w:r>
        <w:t xml:space="preserve">   rack    </w:t>
      </w:r>
      <w:r>
        <w:t xml:space="preserve">   sick    </w:t>
      </w:r>
      <w:r>
        <w:t xml:space="preserve">   snack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 #1</dc:title>
  <dcterms:created xsi:type="dcterms:W3CDTF">2021-10-11T04:14:17Z</dcterms:created>
  <dcterms:modified xsi:type="dcterms:W3CDTF">2021-10-11T04:14:17Z</dcterms:modified>
</cp:coreProperties>
</file>