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Closed Syllable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gath    </w:t>
      </w:r>
      <w:r>
        <w:t xml:space="preserve">   plant    </w:t>
      </w:r>
      <w:r>
        <w:t xml:space="preserve">   smap    </w:t>
      </w:r>
      <w:r>
        <w:t xml:space="preserve">   thin    </w:t>
      </w:r>
      <w:r>
        <w:t xml:space="preserve">   vat    </w:t>
      </w:r>
      <w:r>
        <w:t xml:space="preserve">   plam    </w:t>
      </w:r>
      <w:r>
        <w:t xml:space="preserve">   muff    </w:t>
      </w:r>
      <w:r>
        <w:t xml:space="preserve">   rush    </w:t>
      </w:r>
      <w:r>
        <w:t xml:space="preserve">   diss    </w:t>
      </w:r>
      <w:r>
        <w:t xml:space="preserve">   lem    </w:t>
      </w:r>
      <w:r>
        <w:t xml:space="preserve">   ding    </w:t>
      </w:r>
      <w:r>
        <w:t xml:space="preserve">   vid    </w:t>
      </w:r>
      <w:r>
        <w:t xml:space="preserve">   lit    </w:t>
      </w:r>
      <w:r>
        <w:t xml:space="preserve">   hap    </w:t>
      </w:r>
      <w:r>
        <w:t xml:space="preserve">   tap    </w:t>
      </w:r>
      <w:r>
        <w:t xml:space="preserve">   grat    </w:t>
      </w:r>
      <w:r>
        <w:t xml:space="preserve">   klim    </w:t>
      </w:r>
      <w:r>
        <w:t xml:space="preserve">   walk    </w:t>
      </w:r>
      <w:r>
        <w:t xml:space="preserve">   slip    </w:t>
      </w:r>
      <w:r>
        <w:t xml:space="preserve">   paz    </w:t>
      </w:r>
      <w:r>
        <w:t xml:space="preserve">   mak    </w:t>
      </w:r>
      <w:r>
        <w:t xml:space="preserve">   dark    </w:t>
      </w:r>
      <w:r>
        <w:t xml:space="preserve">   fosh    </w:t>
      </w:r>
      <w:r>
        <w:t xml:space="preserve">   blip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Closed Syllable Hunt</dc:title>
  <dcterms:created xsi:type="dcterms:W3CDTF">2021-10-11T04:13:55Z</dcterms:created>
  <dcterms:modified xsi:type="dcterms:W3CDTF">2021-10-11T04:13:55Z</dcterms:modified>
</cp:coreProperties>
</file>