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actions that have been thought of as a way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structure (such as a building or a bridge.)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with small drops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tree that has long, narrow leaves and strong, thin branches that are used to make baskets.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_______ you to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 of something that covers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spoon with a long handle that is used for dipping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warmest season of the year that is after spring and before autumn.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 full of exciting action, mystery, adventure, or suspense.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 I left home is now a _______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vehicles driving along a certain road or in a certain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train _______ through town twice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 your food well before you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viewed as a ______ after decades in the same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family fights over the _____ and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hair smelled of apple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especially in an attractive or graceful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sees something (such as a crime)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She ______ toward the dirty dishes and said she would get to them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There's usually a plastic cordiality at these corporate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2021-10-11T04:13:20Z</dcterms:created>
  <dcterms:modified xsi:type="dcterms:W3CDTF">2021-10-11T04:13:20Z</dcterms:modified>
</cp:coreProperties>
</file>