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Closed for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vine that takes over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Pizza delivery and lawn cutter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nice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Smarty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state agent who sold the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for the Season</dc:title>
  <dcterms:created xsi:type="dcterms:W3CDTF">2021-10-11T04:14:06Z</dcterms:created>
  <dcterms:modified xsi:type="dcterms:W3CDTF">2021-10-11T04:14:06Z</dcterms:modified>
</cp:coreProperties>
</file>