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hatchet    </w:t>
      </w:r>
      <w:r>
        <w:t xml:space="preserve">   pivot    </w:t>
      </w:r>
      <w:r>
        <w:t xml:space="preserve">   jacket    </w:t>
      </w:r>
      <w:r>
        <w:t xml:space="preserve">   gallop    </w:t>
      </w:r>
      <w:r>
        <w:t xml:space="preserve">   rocket    </w:t>
      </w:r>
      <w:r>
        <w:t xml:space="preserve">   king    </w:t>
      </w:r>
      <w:r>
        <w:t xml:space="preserve">   witch    </w:t>
      </w:r>
      <w:r>
        <w:t xml:space="preserve">   solid    </w:t>
      </w:r>
      <w:r>
        <w:t xml:space="preserve">   attic    </w:t>
      </w:r>
      <w:r>
        <w:t xml:space="preserve">   basket    </w:t>
      </w:r>
      <w:r>
        <w:t xml:space="preserve">   subtract    </w:t>
      </w:r>
      <w:r>
        <w:t xml:space="preserve">   fantastic    </w:t>
      </w:r>
      <w:r>
        <w:t xml:space="preserve">   panic    </w:t>
      </w:r>
      <w:r>
        <w:t xml:space="preserve">   basketball    </w:t>
      </w:r>
      <w:r>
        <w:t xml:space="preserve">   magnet    </w:t>
      </w:r>
      <w:r>
        <w:t xml:space="preserve">   dish    </w:t>
      </w:r>
      <w:r>
        <w:t xml:space="preserve">   napkin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2021-10-11T04:14:46Z</dcterms:created>
  <dcterms:modified xsi:type="dcterms:W3CDTF">2021-10-11T04:14:46Z</dcterms:modified>
</cp:coreProperties>
</file>