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Close-up C1 Unit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an injury to a joint (= a place where two bones are connected) by a sudden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bad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sound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or become well again, especially after a cut or other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having the normal amount of water in your body so that you feel ill or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become completely well again after an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able to remember things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into or connected to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of the tubes through which blood flows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harm or spoil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forget things because you are thinking about sth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medicines 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or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illness of the mind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absent-minded and disorganised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recover from an illness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putting blood from one person’s body into the body of sb else as a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of substances that your body needs to be healthy or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 cotton cloth used for covering injuries like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tell sb what medicine to take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Close-up C1 Unit 3 Vocabulary</dc:title>
  <dcterms:created xsi:type="dcterms:W3CDTF">2021-10-11T04:14:48Z</dcterms:created>
  <dcterms:modified xsi:type="dcterms:W3CDTF">2021-10-11T04:14:48Z</dcterms:modified>
</cp:coreProperties>
</file>