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Closing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containing interesting or exciting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fictitious name, especially one used by an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fear or agitation about something that may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lose or lack vitality; grow weak or feeble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or no longer needed or useful; superflow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wanting or devouring great quantities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pair of fetters connected together by a chain, used to fasten a prisoners wrists or ankles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unimpressed or indifferent to something because one has experienced it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angry or dissatisfied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fact or situation that is observed o exist or happen, especially one whose cause or explanation is in question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Activity</dc:title>
  <dcterms:created xsi:type="dcterms:W3CDTF">2021-10-11T04:13:08Z</dcterms:created>
  <dcterms:modified xsi:type="dcterms:W3CDTF">2021-10-11T04:13:08Z</dcterms:modified>
</cp:coreProperties>
</file>