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Closing The Gap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develop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step or number in Supreme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connection, association, or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Muslims' aim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break, opening, as in a fence, wall, or military line; breach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step or number in Supreme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guiding or directing head, as of an army, movement, or political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Godly or sacred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in natural growth or development; fully developed in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Of, relating to, or characteristics of all or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is impressive or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the second mentioned of two or more advanced in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respect to physical, mental, or emotional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much or as good as necessary for some requirement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Dutiful or submissive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follows another in regards to his or her ideas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of movement, especially in stepping, walking,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Rudimentary or undeveloped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 of an animal in the womb 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or thing that gives assistance, support, extra energy,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to, containing, or consisting of semen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The Gap</dc:title>
  <dcterms:created xsi:type="dcterms:W3CDTF">2021-10-11T04:13:16Z</dcterms:created>
  <dcterms:modified xsi:type="dcterms:W3CDTF">2021-10-11T04:13:16Z</dcterms:modified>
</cp:coreProperties>
</file>