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Clostridium Botulinum</w:t>
      </w:r>
    </w:p>
    <w:p>
      <w:pPr>
        <w:pStyle w:val="Questions"/>
      </w:pPr>
      <w:r>
        <w:t xml:space="preserve">1. RIDMTLUSOIC LNOMUIUBT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IPSRMVTEO-IAG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RPEDHSD,A-O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HSO,ADDERP-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USITLMBO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TEIVHR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ORCN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ENREG ENBSA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META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SFEAODO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INSSELL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 AMRF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Clostridium Botulinum</dc:title>
  <dcterms:created xsi:type="dcterms:W3CDTF">2021-10-11T04:13:25Z</dcterms:created>
  <dcterms:modified xsi:type="dcterms:W3CDTF">2021-10-11T04:13:25Z</dcterms:modified>
</cp:coreProperties>
</file>