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Clostridium Difficile Management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Clostridium _________ is a pathogen known to cause diarrhea and colitis.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your hands are a very important step in C-diff prevention.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the “wash your _____” sign in the room to remind others about hand washing.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patient and family about disease process and prevention.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patients with loose, watery stools that occur more frequently than usual ______ precautions will be implemented.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Restrict the _______ to the room except for tests/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soap and _____ to perform hand hygiene.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 only _______ amounts of supplies into the patient's 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Instruct _______ not to eat in the patient’s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Wear gowns and ______ before entering the patient's room.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Staff  should disinfect ________ touched by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Discontinue ___________ when the patient is no longer infectious.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Minimize shared _________, sanitize between patients using bleach whenever feasible.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cases of C-diff occur in patients who are taking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high touched areas inside the patient's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Check with ______ nurse or manager before sending a C-diff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important that all equipment removed from the isolation room is appropriately _______ and disinfected.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assign the patient with C-diff to _______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UV _____ will be used after manual cleaning.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 patient has acute diarrhea, nausea and/or vomiting of unknown cause, initiate _____ protocol.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Clostridium Difficile Management Crossword </dc:title>
  <dcterms:created xsi:type="dcterms:W3CDTF">2021-10-11T04:14:33Z</dcterms:created>
  <dcterms:modified xsi:type="dcterms:W3CDTF">2021-10-11T04:14:33Z</dcterms:modified>
</cp:coreProperties>
</file>