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Clostridium 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Sample used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C. diff endospores have resistance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C. diff fluoresces under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prevention of C. diff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C. diff component that causes damage to the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C. diff color on CCFA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Results in the common nosocomial infection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C. diff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C. diff's normal flora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 screening test for C.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and upcoming treatment option for C.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odor of C. diff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location where C. diff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symptom of a C. diff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pseudomembranous infection C. diff causes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difficile</dc:title>
  <dcterms:created xsi:type="dcterms:W3CDTF">2021-10-11T04:14:07Z</dcterms:created>
  <dcterms:modified xsi:type="dcterms:W3CDTF">2021-10-11T04:14:07Z</dcterms:modified>
</cp:coreProperties>
</file>