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Clostridium difficile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Reduces risk of C. difficile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Disrupts natural microflora in the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resistant dormant form of vegetative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Antibiotic not widely accepted but is associated with lower recurrence rate in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Antibiotics that treat broad illness ___ induction rate compared to other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Strains can be differentiated by different ___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Rod shaped characteristic for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C. difficile has been assigned to the ___ family in the latest taxonomic reviews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Inhibitory gene ___ increase toxin A and B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Expression of LCT (large clostridial toxin family) is regulated by ___ locus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regulator controls the transition from bacterium to spore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Antibiotic to treat severe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Colonizes in the ___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Hospital acquired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Spread of species is through ___-oral route by ingesting its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___ gender have higher tendency to contract illness from C. difficile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C. difficile makes ___ types of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Substance in intestine that affect growth of C. difficile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People with low antitoxin A ___ were likely to die during the first 30 days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___ gene transfer of PaLoc can cause nontoxigenic strains to produce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Toxins found in ___ help diagnose C. difficile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Only ___ strains cause illness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Natural protective barrier found in the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Toxins A and B causes ___ reactions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Binary toxin ___ virulence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isolated from healthy ___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Spores are ___ to heat, acid, and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commonly infiltrated colon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Detection of ___ identifies C. difficile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Gram ___ have a thick peptidoglycan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the 16S-23S intergenic spacer region in rRNA gene complex to differentiated strains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Alcohol-based hand hygiene products are ____ when preventing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Antibiotic used to treat non-severe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False membrane that contains destroyed fibrin, neutrophils, and intestinal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at least ___ phylogenetic clades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 cost and easy to use, but needs other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three ___ genes on the PaLoc to regulate and release toxin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Infected majority presents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Genes for toxins A and B are encoded on the ___ Locus (PaLoc)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Toxic ___ is one form of clinical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Most common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Hospital cases tends to infect 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Potent inflammatory toxin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PaLoc lacks any known ___ genes and repeats at its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Community cases tends to infect 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 transplantation have the highest rate to prevent recurring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algorithm improves diagnostic sensitivity and specificity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Grows in absence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Toxins A and B inactivates ___ GTPases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Asymptomatic carriers show great ___ immune response against the toxins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Clostridium difficile</dc:title>
  <dcterms:created xsi:type="dcterms:W3CDTF">2021-10-11T04:14:51Z</dcterms:created>
  <dcterms:modified xsi:type="dcterms:W3CDTF">2021-10-11T04:14:51Z</dcterms:modified>
</cp:coreProperties>
</file>