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Clostridium difficile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PaLoc is transferred by ___________ recombination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 ______ has 947-1033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barrier against CDI is normal intestinal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C. diff with lots of protein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phylogenic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prevention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that can cause CDI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killer of C. difficile is 1:10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patients can be ____________ or have severe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higher _____ of antibiotic can cause higher risk of contracting CDI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C. difficile typing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amount of loose stools per day to consider CDI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toxin A and toxin B are _________ 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growth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C. difficile contains ___ different clades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size of C. diff genome is 4.3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antibiotic for CDI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genes responsible for virulence factors of C. difficile are found on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third most common transmission of strain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clade ______ is non-toxigenic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ineffective method of removing C. diff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preventative measure against CDI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number of tests to ensure proper diagnosis of CDI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shape of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drug used to treat CDI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bile acids are converted in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age when CDI risk greatly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______ exposure can lead to increased risk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primary bile salts _________ spore germination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Gram positive, anaerobic bacterium in the intestinal tracts of animals and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fecal _______ is the best way to prevent CDI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secondary bile salts ________ spore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strain of resistant C. diff was caused by a _________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Phylum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route of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resistant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genome in C. difficile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most significant ___________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rate of _____ by CDI is 1.3% within 30 days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 ____ of C. difficile is are 3.2 x 10^-7 mutations per nucleotide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C. difficile creates ______ in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C. difficile can remain _________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restriction _____ analysis was used for showing strain diversity and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type of testing to diagnose CDI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C. diff spores are ______-resistant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example of CDI animal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C. difficile has a ____ homologous recombination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C. diff has _______ 29,000 people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symptoms of CDI include: severe ________, colitis, toxic megacolon, and even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Clostridium difficile</dc:title>
  <dcterms:created xsi:type="dcterms:W3CDTF">2021-10-11T04:14:53Z</dcterms:created>
  <dcterms:modified xsi:type="dcterms:W3CDTF">2021-10-11T04:14:53Z</dcterms:modified>
</cp:coreProperties>
</file>