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resistant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tests to ensure proper diagnosis of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clade ______ is non-toxigenic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C. difficile contains ___ different clades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most common transmission of strain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loose stools per day to consider CDI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bile acids are converted in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size of C. diff genome is 4.3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rate of _____ by CDI is 1.3% within 30 days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patients can be ____________ or have severe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growth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higher _____ of antibiotic can cause higher risk of contracting CDI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strain of resistant C. diff was caused by a _________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fecal _______ is the best way to prevent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C. diff with lots of protein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preventative measure against CDI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CDI animal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______ has 947-1033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when CDI risk greatly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C. difficile creates ______ in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C. diff has _______ 29,000 people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C. diff spores are ______-resistant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exposure can lead to increased risk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ineffective method of removing C. diff spores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2021-10-11T04:14:56Z</dcterms:created>
  <dcterms:modified xsi:type="dcterms:W3CDTF">2021-10-11T04:14:56Z</dcterms:modified>
</cp:coreProperties>
</file>