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 Yourself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binds    </w:t>
      </w:r>
      <w:r>
        <w:t xml:space="preserve">   chosen    </w:t>
      </w:r>
      <w:r>
        <w:t xml:space="preserve">   clothe yourself    </w:t>
      </w:r>
      <w:r>
        <w:t xml:space="preserve">   Colossians    </w:t>
      </w:r>
      <w:r>
        <w:t xml:space="preserve">   compassion    </w:t>
      </w:r>
      <w:r>
        <w:t xml:space="preserve">   forgive    </w:t>
      </w:r>
      <w:r>
        <w:t xml:space="preserve">   gentleness    </w:t>
      </w:r>
      <w:r>
        <w:t xml:space="preserve">   holy    </w:t>
      </w:r>
      <w:r>
        <w:t xml:space="preserve">   humility    </w:t>
      </w:r>
      <w:r>
        <w:t xml:space="preserve">   kindness    </w:t>
      </w:r>
      <w:r>
        <w:t xml:space="preserve">   loved    </w:t>
      </w:r>
      <w:r>
        <w:t xml:space="preserve">   patience    </w:t>
      </w:r>
      <w:r>
        <w:t xml:space="preserve">   together    </w:t>
      </w:r>
      <w:r>
        <w:t xml:space="preserve">   unity    </w:t>
      </w:r>
      <w:r>
        <w:t xml:space="preserve">   virtues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 Yourself </dc:title>
  <dcterms:created xsi:type="dcterms:W3CDTF">2021-10-11T04:14:24Z</dcterms:created>
  <dcterms:modified xsi:type="dcterms:W3CDTF">2021-10-11T04:14:24Z</dcterms:modified>
</cp:coreProperties>
</file>