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 Yourselves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of being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Forbearing one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Whatever ye do in word or deed, do all in the name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above all these things put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let the ______ of God rule in your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of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__________obey your parents in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patience in spite of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any an have a ______against any: even as Christ forgave you,so also do 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 or forgiveness shown toward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submissive, conditon of being meek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the word of _______ dwell in you richly in all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 Yourselves</dc:title>
  <dcterms:created xsi:type="dcterms:W3CDTF">2021-10-11T04:14:19Z</dcterms:created>
  <dcterms:modified xsi:type="dcterms:W3CDTF">2021-10-11T04:14:19Z</dcterms:modified>
</cp:coreProperties>
</file>