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Clothes/La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zapatos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sombrero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botas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falda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pantalones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camiseta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blusa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abrigo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vestido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T-shirt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guantes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Clothes/La ropa</dc:title>
  <dcterms:created xsi:type="dcterms:W3CDTF">2021-10-11T04:14:04Z</dcterms:created>
  <dcterms:modified xsi:type="dcterms:W3CDTF">2021-10-11T04:14:04Z</dcterms:modified>
</cp:coreProperties>
</file>