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Sweatshirt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Tee shirt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tops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 jacket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Tennis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</dc:title>
  <dcterms:created xsi:type="dcterms:W3CDTF">2021-10-11T04:13:10Z</dcterms:created>
  <dcterms:modified xsi:type="dcterms:W3CDTF">2021-10-11T04:13:10Z</dcterms:modified>
</cp:coreProperties>
</file>