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earrings    </w:t>
      </w:r>
      <w:r>
        <w:t xml:space="preserve">   watch    </w:t>
      </w:r>
      <w:r>
        <w:t xml:space="preserve">   hat    </w:t>
      </w:r>
      <w:r>
        <w:t xml:space="preserve">   jacket    </w:t>
      </w:r>
      <w:r>
        <w:t xml:space="preserve">   skirt    </w:t>
      </w:r>
      <w:r>
        <w:t xml:space="preserve">   sunglasses    </w:t>
      </w:r>
      <w:r>
        <w:t xml:space="preserve">   blouse    </w:t>
      </w:r>
      <w:r>
        <w:t xml:space="preserve">   t-shirts    </w:t>
      </w:r>
      <w:r>
        <w:t xml:space="preserve">   shoes    </w:t>
      </w:r>
      <w:r>
        <w:t xml:space="preserve">   trousers    </w:t>
      </w:r>
      <w:r>
        <w:t xml:space="preserve">   shirts    </w:t>
      </w:r>
      <w:r>
        <w:t xml:space="preserve">  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</dc:title>
  <dcterms:created xsi:type="dcterms:W3CDTF">2021-10-11T04:14:10Z</dcterms:created>
  <dcterms:modified xsi:type="dcterms:W3CDTF">2021-10-11T04:14:10Z</dcterms:modified>
</cp:coreProperties>
</file>