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egyszínű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fazon, stílus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buggyos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farmeranyag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illik rá, méretben jó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hosszú ujjú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kényelmes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alsónemű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hegyes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csíkos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feszes, szűk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2021-10-11T04:14:17Z</dcterms:created>
  <dcterms:modified xsi:type="dcterms:W3CDTF">2021-10-11T04:14:17Z</dcterms:modified>
</cp:coreProperties>
</file>