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blazer    </w:t>
      </w:r>
      <w:r>
        <w:t xml:space="preserve">   pants    </w:t>
      </w:r>
      <w:r>
        <w:t xml:space="preserve">   swimsuit    </w:t>
      </w:r>
      <w:r>
        <w:t xml:space="preserve">   hat    </w:t>
      </w:r>
      <w:r>
        <w:t xml:space="preserve">   jacket    </w:t>
      </w:r>
      <w:r>
        <w:t xml:space="preserve">   scarf    </w:t>
      </w:r>
      <w:r>
        <w:t xml:space="preserve">   umbrella    </w:t>
      </w:r>
      <w:r>
        <w:t xml:space="preserve">   skirt    </w:t>
      </w:r>
      <w:r>
        <w:t xml:space="preserve">   gloves    </w:t>
      </w:r>
      <w:r>
        <w:t xml:space="preserve">   shirt    </w:t>
      </w:r>
      <w:r>
        <w:t xml:space="preserve">   shoes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2021-10-11T04:13:15Z</dcterms:created>
  <dcterms:modified xsi:type="dcterms:W3CDTF">2021-10-11T04:13:15Z</dcterms:modified>
</cp:coreProperties>
</file>