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p>
      <w:pPr>
        <w:pStyle w:val="Questions"/>
      </w:pPr>
      <w:r>
        <w:t xml:space="preserve">1. PNATS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OSSCK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SESDESR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TI-RSTSH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ACDAIGSNR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LIGGSENG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P'SJ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'BARS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RSOTSH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EJNSA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2021-10-11T04:13:15Z</dcterms:created>
  <dcterms:modified xsi:type="dcterms:W3CDTF">2021-10-11T04:13:15Z</dcterms:modified>
</cp:coreProperties>
</file>