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collant    </w:t>
      </w:r>
      <w:r>
        <w:t xml:space="preserve">   Tee shirt    </w:t>
      </w:r>
      <w:r>
        <w:t xml:space="preserve">   jupe    </w:t>
      </w:r>
      <w:r>
        <w:t xml:space="preserve">   robe    </w:t>
      </w:r>
      <w:r>
        <w:t xml:space="preserve">   casquette    </w:t>
      </w:r>
      <w:r>
        <w:t xml:space="preserve">   basket    </w:t>
      </w:r>
      <w:r>
        <w:t xml:space="preserve">   chapeau    </w:t>
      </w:r>
      <w:r>
        <w:t xml:space="preserve">   echarpe    </w:t>
      </w:r>
      <w:r>
        <w:t xml:space="preserve">   chaussette    </w:t>
      </w:r>
      <w:r>
        <w:t xml:space="preserve">   chaussure    </w:t>
      </w:r>
      <w:r>
        <w:t xml:space="preserve">   short    </w:t>
      </w:r>
      <w:r>
        <w:t xml:space="preserve">   veste    </w:t>
      </w:r>
      <w:r>
        <w:t xml:space="preserve">   chemise    </w:t>
      </w:r>
      <w:r>
        <w:t xml:space="preserve">   pantalon    </w:t>
      </w:r>
      <w:r>
        <w:t xml:space="preserve">   pullover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</dc:title>
  <dcterms:created xsi:type="dcterms:W3CDTF">2021-10-11T04:13:20Z</dcterms:created>
  <dcterms:modified xsi:type="dcterms:W3CDTF">2021-10-11T04:13:20Z</dcterms:modified>
</cp:coreProperties>
</file>