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    </w:t>
      </w:r>
      <w:r>
        <w:t xml:space="preserve">   coat    </w:t>
      </w:r>
      <w:r>
        <w:t xml:space="preserve">   dress    </w:t>
      </w:r>
      <w:r>
        <w:t xml:space="preserve">   gloves    </w:t>
      </w:r>
      <w:r>
        <w:t xml:space="preserve">   jacket    </w:t>
      </w:r>
      <w:r>
        <w:t xml:space="preserve">   jeans    </w:t>
      </w:r>
      <w:r>
        <w:t xml:space="preserve">   jumper    </w:t>
      </w:r>
      <w:r>
        <w:t xml:space="preserve">   overall    </w:t>
      </w:r>
      <w:r>
        <w:t xml:space="preserve">   pullover    </w:t>
      </w:r>
      <w:r>
        <w:t xml:space="preserve">   scarf    </w:t>
      </w:r>
      <w:r>
        <w:t xml:space="preserve">   shoes    </w:t>
      </w:r>
      <w:r>
        <w:t xml:space="preserve">   shorts    </w:t>
      </w:r>
      <w:r>
        <w:t xml:space="preserve">   suit    </w:t>
      </w:r>
      <w:r>
        <w:t xml:space="preserve">   sweater    </w:t>
      </w:r>
      <w:r>
        <w:t xml:space="preserve">   tie    </w:t>
      </w:r>
      <w:r>
        <w:t xml:space="preserve">   tracksuit    </w:t>
      </w:r>
      <w:r>
        <w:t xml:space="preserve">   trainers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2021-10-11T04:14:14Z</dcterms:created>
  <dcterms:modified xsi:type="dcterms:W3CDTF">2021-10-11T04:14:14Z</dcterms:modified>
</cp:coreProperties>
</file>