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culotte    </w:t>
      </w:r>
      <w:r>
        <w:t xml:space="preserve">   blouson    </w:t>
      </w:r>
      <w:r>
        <w:t xml:space="preserve">   robe    </w:t>
      </w:r>
      <w:r>
        <w:t xml:space="preserve">   botte    </w:t>
      </w:r>
      <w:r>
        <w:t xml:space="preserve">   chapeau    </w:t>
      </w:r>
      <w:r>
        <w:t xml:space="preserve">   manteau    </w:t>
      </w:r>
      <w:r>
        <w:t xml:space="preserve">   echarpe    </w:t>
      </w:r>
      <w:r>
        <w:t xml:space="preserve">   jupe    </w:t>
      </w:r>
      <w:r>
        <w:t xml:space="preserve">   pantalon    </w:t>
      </w:r>
      <w:r>
        <w:t xml:space="preserve">   pull    </w:t>
      </w:r>
      <w:r>
        <w:t xml:space="preserve">   chaussure    </w:t>
      </w:r>
      <w:r>
        <w:t xml:space="preserve">   chaussette    </w:t>
      </w:r>
      <w:r>
        <w:t xml:space="preserve">   chemise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2021-10-11T04:13:22Z</dcterms:created>
  <dcterms:modified xsi:type="dcterms:W3CDTF">2021-10-11T04:13:22Z</dcterms:modified>
</cp:coreProperties>
</file>