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blouse    </w:t>
      </w:r>
      <w:r>
        <w:t xml:space="preserve">   dress    </w:t>
      </w:r>
      <w:r>
        <w:t xml:space="preserve">   gloves    </w:t>
      </w:r>
      <w:r>
        <w:t xml:space="preserve">   hat    </w:t>
      </w:r>
      <w:r>
        <w:t xml:space="preserve">   jacket    </w:t>
      </w:r>
      <w:r>
        <w:t xml:space="preserve">   jeans    </w:t>
      </w:r>
      <w:r>
        <w:t xml:space="preserve">   raincoat    </w:t>
      </w:r>
      <w:r>
        <w:t xml:space="preserve">   scarf    </w:t>
      </w:r>
      <w:r>
        <w:t xml:space="preserve">   shoes    </w:t>
      </w:r>
      <w:r>
        <w:t xml:space="preserve">   shorts    </w:t>
      </w:r>
      <w:r>
        <w:t xml:space="preserve">   skirt    </w:t>
      </w:r>
      <w:r>
        <w:t xml:space="preserve">   slippers    </w:t>
      </w:r>
      <w:r>
        <w:t xml:space="preserve">   socks    </w:t>
      </w:r>
      <w:r>
        <w:t xml:space="preserve">   sunglasses    </w:t>
      </w:r>
      <w:r>
        <w:t xml:space="preserve">   sweater    </w:t>
      </w:r>
      <w:r>
        <w:t xml:space="preserve">   swim suit    </w:t>
      </w:r>
      <w:r>
        <w:t xml:space="preserve">   t-shirt    </w:t>
      </w:r>
      <w:r>
        <w:t xml:space="preserve">   tracksuit    </w:t>
      </w:r>
      <w:r>
        <w:t xml:space="preserve">   trainers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2021-10-11T04:14:21Z</dcterms:created>
  <dcterms:modified xsi:type="dcterms:W3CDTF">2021-10-11T04:14:21Z</dcterms:modified>
</cp:coreProperties>
</file>