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earrings    </w:t>
      </w:r>
      <w:r>
        <w:t xml:space="preserve">   scarf    </w:t>
      </w:r>
      <w:r>
        <w:t xml:space="preserve">   blouse    </w:t>
      </w:r>
      <w:r>
        <w:t xml:space="preserve">   polo shirt    </w:t>
      </w:r>
      <w:r>
        <w:t xml:space="preserve">   pyjamas    </w:t>
      </w:r>
      <w:r>
        <w:t xml:space="preserve">   onesie    </w:t>
      </w:r>
      <w:r>
        <w:t xml:space="preserve">   hat    </w:t>
      </w:r>
      <w:r>
        <w:t xml:space="preserve">   boots    </w:t>
      </w:r>
      <w:r>
        <w:t xml:space="preserve">   cardigan    </w:t>
      </w:r>
      <w:r>
        <w:t xml:space="preserve">   jumper    </w:t>
      </w:r>
      <w:r>
        <w:t xml:space="preserve">   shoes    </w:t>
      </w:r>
      <w:r>
        <w:t xml:space="preserve">   socks    </w:t>
      </w:r>
      <w:r>
        <w:t xml:space="preserve">   jeans    </w:t>
      </w:r>
      <w:r>
        <w:t xml:space="preserve">   trousers    </w:t>
      </w:r>
      <w:r>
        <w:t xml:space="preserve">   t shirt    </w:t>
      </w:r>
      <w:r>
        <w:t xml:space="preserve">   skirt    </w:t>
      </w:r>
      <w:r>
        <w:t xml:space="preserve">  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2021-10-11T04:14:29Z</dcterms:created>
  <dcterms:modified xsi:type="dcterms:W3CDTF">2021-10-11T04:14:29Z</dcterms:modified>
</cp:coreProperties>
</file>