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shirt    </w:t>
      </w:r>
      <w:r>
        <w:t xml:space="preserve">   shoes    </w:t>
      </w:r>
      <w:r>
        <w:t xml:space="preserve">   t-shirt    </w:t>
      </w:r>
      <w:r>
        <w:t xml:space="preserve">   trousers    </w:t>
      </w:r>
      <w:r>
        <w:t xml:space="preserve">   jacket    </w:t>
      </w:r>
      <w:r>
        <w:t xml:space="preserve">   shorts    </w:t>
      </w:r>
      <w:r>
        <w:t xml:space="preserve">   jumper    </w:t>
      </w:r>
      <w:r>
        <w:t xml:space="preserve">   skirt    </w:t>
      </w:r>
      <w:r>
        <w:t xml:space="preserve">   socks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2021-10-11T04:14:42Z</dcterms:created>
  <dcterms:modified xsi:type="dcterms:W3CDTF">2021-10-11T04:14:42Z</dcterms:modified>
</cp:coreProperties>
</file>