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help men hold up their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Babies wear these when 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jacket with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 of clothing that goes with pajamas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jewelry worn on a blouse or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Cool type of pants to wear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are worn with skirts or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dog wears this around his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Wear this at 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Fancy pair of women's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Heavy shirt worn in cooler weather; may have a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Women wear these when they get dressed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clips keep your hair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Favorite kind of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you wear to sleep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Newborns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 children wear these in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keep your feet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Men's shirts may have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your wear under your street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type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Wear these in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Babies wear these on their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kind of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wear these with dress 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low cut, ankle, or knee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items may come up to your ankles, calves, or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 who work in offices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 be full, pleated, pencil, or peasant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Women wear these to fancy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Narrow piece of leather that goes around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Favorite summer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wear when cooking to keep your clothes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Wrap this around your neck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Thse keep your hands warm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Piece of jewelry worn around the throat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2021-10-11T04:14:28Z</dcterms:created>
  <dcterms:modified xsi:type="dcterms:W3CDTF">2021-10-11T04:14:28Z</dcterms:modified>
</cp:coreProperties>
</file>