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cashmere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jacket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skirt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gloves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wooly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tuxedo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trainers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bracelet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bow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sophisticated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sweater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buttons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necklace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acrylic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tee-shirt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unique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cotton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baggy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halter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trousers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jumper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boots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linen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scarf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2021-10-11T04:14:41Z</dcterms:created>
  <dcterms:modified xsi:type="dcterms:W3CDTF">2021-10-11T04:14:41Z</dcterms:modified>
</cp:coreProperties>
</file>