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jeans    </w:t>
      </w:r>
      <w:r>
        <w:t xml:space="preserve">   scarf    </w:t>
      </w:r>
      <w:r>
        <w:t xml:space="preserve">   gloves    </w:t>
      </w:r>
      <w:r>
        <w:t xml:space="preserve">   tie    </w:t>
      </w:r>
      <w:r>
        <w:t xml:space="preserve">   cardigan    </w:t>
      </w:r>
      <w:r>
        <w:t xml:space="preserve">   belt    </w:t>
      </w:r>
      <w:r>
        <w:t xml:space="preserve">   hood    </w:t>
      </w:r>
      <w:r>
        <w:t xml:space="preserve">   highheels    </w:t>
      </w:r>
      <w:r>
        <w:t xml:space="preserve">   jacket    </w:t>
      </w:r>
      <w:r>
        <w:t xml:space="preserve">   coat    </w:t>
      </w:r>
      <w:r>
        <w:t xml:space="preserve">   skirts    </w:t>
      </w:r>
      <w:r>
        <w:t xml:space="preserve">   shorts    </w:t>
      </w:r>
      <w:r>
        <w:t xml:space="preserve">   trousers    </w:t>
      </w:r>
      <w:r>
        <w:t xml:space="preserve">   trainers    </w:t>
      </w:r>
      <w:r>
        <w:t xml:space="preserve">   tights    </w:t>
      </w:r>
      <w:r>
        <w:t xml:space="preserve">   shoes    </w:t>
      </w:r>
      <w:r>
        <w:t xml:space="preserve">   dress    </w:t>
      </w:r>
      <w:r>
        <w:t xml:space="preserve">   socks    </w:t>
      </w:r>
      <w:r>
        <w:t xml:space="preserve">   pants    </w:t>
      </w:r>
      <w:r>
        <w:t xml:space="preserve">   vest    </w:t>
      </w:r>
      <w:r>
        <w:t xml:space="preserve">   shirt    </w:t>
      </w:r>
      <w:r>
        <w:t xml:space="preserve">   tshirt    </w:t>
      </w:r>
      <w:r>
        <w:t xml:space="preserve">   jumper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2021-10-11T04:13:31Z</dcterms:created>
  <dcterms:modified xsi:type="dcterms:W3CDTF">2021-10-11T04:13:31Z</dcterms:modified>
</cp:coreProperties>
</file>