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Hat    </w:t>
      </w:r>
      <w:r>
        <w:t xml:space="preserve">   Socks    </w:t>
      </w:r>
      <w:r>
        <w:t xml:space="preserve">   Pajamas    </w:t>
      </w:r>
      <w:r>
        <w:t xml:space="preserve">   Dress    </w:t>
      </w:r>
      <w:r>
        <w:t xml:space="preserve">   Sweater    </w:t>
      </w:r>
      <w:r>
        <w:t xml:space="preserve">   Jacket    </w:t>
      </w:r>
      <w:r>
        <w:t xml:space="preserve">   Shoes    </w:t>
      </w:r>
      <w:r>
        <w:t xml:space="preserve">   Underwear    </w:t>
      </w:r>
      <w:r>
        <w:t xml:space="preserve">   Bra    </w:t>
      </w:r>
      <w:r>
        <w:t xml:space="preserve">   Pants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2021-10-11T04:13:44Z</dcterms:created>
  <dcterms:modified xsi:type="dcterms:W3CDTF">2021-10-11T04:13:44Z</dcterms:modified>
</cp:coreProperties>
</file>