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A2-B1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winter to keep your neck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normally wears this around his or her neck  it's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wear this if you go to a wedding or a special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cover your feet , they come in all colours and prints.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people love these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these when you practice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things we wear on our body to cover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Normally , people wear this to do 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summer and winter these are popular with designs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wear this , when it is windy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or a girl usually wears this in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this when it is Sunny.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work in a special place , maybe you have to wear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wear this in winter to cover your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A2-B1</dc:title>
  <dcterms:created xsi:type="dcterms:W3CDTF">2021-10-11T04:14:44Z</dcterms:created>
  <dcterms:modified xsi:type="dcterms:W3CDTF">2021-10-11T04:14:44Z</dcterms:modified>
</cp:coreProperties>
</file>