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Clothes &amp; Body Parts</w:t>
      </w:r>
    </w:p>
    <w:p>
      <w:pPr>
        <w:pStyle w:val="Questions"/>
      </w:pPr>
      <w:r>
        <w:t xml:space="preserve">1. AESJN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TSHIR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SSOHE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OCKSS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ISKRT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APLYTION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AEDDBAHN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ADEH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MAR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DAHN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CKNE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LEG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NEE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EETF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TOES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TTEEH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ISGRFEN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HCTES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MUBTSH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LNSIA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ERHAT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EMLSUSC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SUGLN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SOEBN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SYEE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Clothes &amp; Body Parts</dc:title>
  <dcterms:created xsi:type="dcterms:W3CDTF">2021-10-11T04:13:36Z</dcterms:created>
  <dcterms:modified xsi:type="dcterms:W3CDTF">2021-10-11T04:13:36Z</dcterms:modified>
</cp:coreProperties>
</file>