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 NEF Vocabulary Revision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verb we use when a piece of clothing combines well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adjective which describes a top without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phrasal verb which means to put on clothes which are more formal and elegant than you would usually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informal synonym for 'fashionable'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material that is usually blue and often used for making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wear one round your neck for warmth or decoration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adjective that describes when clothes fit closely 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soft leather with a surface like velvet on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adjective describing e.g. a jacket or sweatshirt which has a part which covers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verb that means the same as 'put on your clothes'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that comes from a sheep or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with a pattern of squares , usually in two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a person whose hair/clothes/appearance is untidy 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of clothing similar to a sweater, but with buttons down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phrasal verb-you usually do this with clothes before you buy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light, open shoes that are worn in warm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verb which means to be the right shape and size for somebody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NEF Vocabulary Revision Unit 2</dc:title>
  <dcterms:created xsi:type="dcterms:W3CDTF">2021-10-11T04:14:55Z</dcterms:created>
  <dcterms:modified xsi:type="dcterms:W3CDTF">2021-10-11T04:14:55Z</dcterms:modified>
</cp:coreProperties>
</file>